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Безбородов Сергей Александрович, 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UserDefinedgrp-3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</w:t>
      </w:r>
      <w:r>
        <w:rPr>
          <w:rFonts w:ascii="Times New Roman" w:eastAsia="Times New Roman" w:hAnsi="Times New Roman" w:cs="Times New Roman"/>
          <w:sz w:val="26"/>
          <w:szCs w:val="26"/>
        </w:rPr>
        <w:t>86250214007159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14.02.2025</w:t>
      </w:r>
      <w:r>
        <w:rPr>
          <w:rFonts w:ascii="Times New Roman" w:eastAsia="Times New Roman" w:hAnsi="Times New Roman" w:cs="Times New Roman"/>
          <w:sz w:val="26"/>
          <w:szCs w:val="26"/>
        </w:rPr>
        <w:t>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Кодекса Российской Федерации об административных правонарушениях, Безбородову С.А.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рублей. В установленный ст.32.2 КоАП РФ срок Безбородов С.А.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Безбородов С.А.,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судья считает возможным рассмотреть дело в отсутствие Безбородова С.А.,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Безбородова С.А.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Безбородова С.А.;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остановлением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Безбородов С.А.,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Безбородова С.А.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Безбородову С.А.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Безбородова С.А.,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Безбородову С.А.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Безбородова Сергея Александровича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0412365400135011292520161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UserDefinedgrp-32rplc-16">
    <w:name w:val="cat-UserDefined grp-3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